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AND RETAIL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the loan amount that you must pay in interest each year (example 9% per year).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selling over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questions asked to a selected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goods a business has. These may be in a backroom or out on the sales floor. Sometimes referred to as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replenishes shelves in a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 basic marketing strategies, called the four Ps: product, place, price, and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Payments to employees based on hours or days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revenue of your store minus all expenses over some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Method used to deliver advertising messages to the public, such as TV or radio.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letting another company use a trademark, patent, special formula, company name, or some other intellectual property for a fee or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period of prolonged recession.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Setting prices based on what customer is willing to pay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Opinion of customers about a particular aspect of a business, such as a customer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period of rising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exterior of a store generally facing the street including signage and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list of information about a target market, such as age, income level, ethnicity, occupation, attitudes, lifestyle, and geographic residence.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brand name, brand mark, trade name, trade character, or a combination of these elements that is given legal protection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 costs your store to purchase from a supplier.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Commercial exchange between nations that is conducted on free market principles, without tariffs, import quotas, or other restrictive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prices based on competitor's prices. Setting prices lower than a competitor will generally draw more customers to your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struggle between companies to attract new customers, keep existing ones, and take away customers from other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collects money from customers in a retail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prices based on cost. Usually prices are set as a multiple of cost, such as 1.2 times the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selling the same product and using the same promotion methods in all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Steps taken to collect marketing information required to make intelligent business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Statistics that describe a population in terms of personal characteristics such as age, gender, income, marital status, ethnicity, education, and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what consumers want and need and what the available resources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projection of probable future sales in units or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similar people with the same type of product needs or wants who may potentially buy a certain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Tangible items of monetary value that satisfy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sale price of a product; the assumption is that consumers will buy the product with the lowest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people who will see or hear an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program that allows workers to choose their work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RETAIL VOCABULARY WORDS</dc:title>
  <dcterms:created xsi:type="dcterms:W3CDTF">2021-10-11T11:46:35Z</dcterms:created>
  <dcterms:modified xsi:type="dcterms:W3CDTF">2021-10-11T11:46:35Z</dcterms:modified>
</cp:coreProperties>
</file>