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IN AGRICULTURE - UNIT 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advertising designed to create a favorable image of the firm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organization licensed to manage the buying and the selling of commodities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 for caring for animals until they are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use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stockyard that acts as a place to hold animals until they are sold to another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quantity of a product that is available to buyers at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setting the price of a new product for unusually high profits at first, when affluent and willing customers are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groups of producers who join together to market a commodity and/or to purchase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a product wanted at a specific time and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initial step in the futures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pricing to buyers with special desires for quality, fashion, 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person who conducts the sales at auction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advertising that focuses on the product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 of online videos of livestock offered for sale at a distant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framework for sellers and buyers to buy and sell futures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categories of information about preferences of consumers or potential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strategy where price is set below that of competitors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 for selling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several steps in the production, marketing, and processing of animals are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strategy designed to make a price seem lower or less significant.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marketing of a product through a middleman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commodity offered for sale at prices below the cost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handle an agricultural product between the farm and the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markets where products are sold by public bidding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selling of a product directly to consumers.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refers to the selling of animals directly to processors by the producer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IN AGRICULTURE - UNIT 34</dc:title>
  <dcterms:created xsi:type="dcterms:W3CDTF">2021-10-11T11:47:25Z</dcterms:created>
  <dcterms:modified xsi:type="dcterms:W3CDTF">2021-10-11T11:47:25Z</dcterms:modified>
</cp:coreProperties>
</file>