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MARKETING MANAGEMENT N4: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example of selective perception where the consumer purposefully avoids exposure to certain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2 of the purchasing process is the search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Various organisations, persons or institutions who stock the same or nearly the same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decision made at the till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be an indication of spending patterns, purchasing habits and cultural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an individual determinant of consumer behaviour that is learned and object specific.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selective perception where an individual does not interpret the stimuli in the way the marketer intends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and informal groups who influence the behaviour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decision a customer would make when buying  durable product such as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driving force that impels a person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reason why a customer would feel cognitive dissonance is when the product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phase of the family lifecycle where the children have reached the adolescent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 member who will use or consume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way an individual selects, organises and interprets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of uncertainty a consumer experiences after a purchase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need for love and to belong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demand side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decision made without purposefully thinking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like Outsurance appeals to this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personality type where the person wishes to "move away from others"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reference group that a person aspires to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human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MANAGEMENT N4: CHAPTER 3</dc:title>
  <dcterms:created xsi:type="dcterms:W3CDTF">2021-10-11T11:47:06Z</dcterms:created>
  <dcterms:modified xsi:type="dcterms:W3CDTF">2021-10-11T11:47:06Z</dcterms:modified>
</cp:coreProperties>
</file>