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MIX - PRODUCT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of lifecycle product in which business tests the prototype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a term which is used to describe all the activities which go into marketing a product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services produced to help other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identity given to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describes the stages that a product will pass through from the development to the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consumed by people ( ex. food)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product has a good price for an high quality it has a good...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costs of developing a new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of lifecycle product in which sales increase and profits reach the highest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business will be the first into the market with a new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Products that haven’t a long product lifecycle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step of product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businesses that develop  the product and then try to decide who might buy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consumer always choose a brand instead choosing  a competitor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container or wrapping for a product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MIX - PRODUCT</dc:title>
  <dcterms:created xsi:type="dcterms:W3CDTF">2021-10-11T11:47:49Z</dcterms:created>
  <dcterms:modified xsi:type="dcterms:W3CDTF">2021-10-11T11:47:49Z</dcterms:modified>
</cp:coreProperties>
</file>