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7:24-30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HEALED    </w:t>
      </w:r>
      <w:r>
        <w:t xml:space="preserve">   BLESSED    </w:t>
      </w:r>
      <w:r>
        <w:t xml:space="preserve">   CRUMBS    </w:t>
      </w:r>
      <w:r>
        <w:t xml:space="preserve">   DOGS    </w:t>
      </w:r>
      <w:r>
        <w:t xml:space="preserve">   CHILDREN    </w:t>
      </w:r>
      <w:r>
        <w:t xml:space="preserve">   SIDON    </w:t>
      </w:r>
      <w:r>
        <w:t xml:space="preserve">   TYRE    </w:t>
      </w:r>
      <w:r>
        <w:t xml:space="preserve">   PRAYER    </w:t>
      </w:r>
      <w:r>
        <w:t xml:space="preserve">   FAITH    </w:t>
      </w:r>
      <w:r>
        <w:t xml:space="preserve">   JEWS    </w:t>
      </w:r>
      <w:r>
        <w:t xml:space="preserve">   GENTILES    </w:t>
      </w:r>
      <w:r>
        <w:t xml:space="preserve">   MATTHEW    </w:t>
      </w:r>
      <w:r>
        <w:t xml:space="preserve">   MARK    </w:t>
      </w:r>
      <w:r>
        <w:t xml:space="preserve">   DEMON POSSESSED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7:24-30</dc:title>
  <dcterms:created xsi:type="dcterms:W3CDTF">2021-10-11T11:46:49Z</dcterms:created>
  <dcterms:modified xsi:type="dcterms:W3CDTF">2021-10-11T11:46:49Z</dcterms:modified>
</cp:coreProperties>
</file>