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ANTONY AND CLEOPATRA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Anatolia    </w:t>
      </w:r>
      <w:r>
        <w:t xml:space="preserve">   Aphrodite    </w:t>
      </w:r>
      <w:r>
        <w:t xml:space="preserve">   Army    </w:t>
      </w:r>
      <w:r>
        <w:t xml:space="preserve">   Asp    </w:t>
      </w:r>
      <w:r>
        <w:t xml:space="preserve">   Assassination    </w:t>
      </w:r>
      <w:r>
        <w:t xml:space="preserve">   Cassius    </w:t>
      </w:r>
      <w:r>
        <w:t xml:space="preserve">   Cleopatra    </w:t>
      </w:r>
      <w:r>
        <w:t xml:space="preserve">   Death    </w:t>
      </w:r>
      <w:r>
        <w:t xml:space="preserve">   Egypt    </w:t>
      </w:r>
      <w:r>
        <w:t xml:space="preserve">   Emperor    </w:t>
      </w:r>
      <w:r>
        <w:t xml:space="preserve">   Isis    </w:t>
      </w:r>
      <w:r>
        <w:t xml:space="preserve">   Julius Caesar    </w:t>
      </w:r>
      <w:r>
        <w:t xml:space="preserve">   Mark Anthony    </w:t>
      </w:r>
      <w:r>
        <w:t xml:space="preserve">   Octavian    </w:t>
      </w:r>
      <w:r>
        <w:t xml:space="preserve">   Pharaoh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ANTONY AND CLEOPATRA</dc:title>
  <dcterms:created xsi:type="dcterms:W3CDTF">2021-10-11T11:46:46Z</dcterms:created>
  <dcterms:modified xsi:type="dcterms:W3CDTF">2021-10-11T11:46:46Z</dcterms:modified>
</cp:coreProperties>
</file>