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atmosphere of Mars mainly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mars' would it take to fill the volume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planet is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 Mars have in around 30 million years that 4 others planets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planets is mars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nickname of Mars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mars get it's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thing does Mars have that is the biggest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Mars was discovered by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earth closer or further away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Mars mainly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other planet (Not Mars) has polar ice caps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axis of mars is tilted to the relation with what thing in the solar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</dc:title>
  <dcterms:created xsi:type="dcterms:W3CDTF">2021-10-11T11:47:14Z</dcterms:created>
  <dcterms:modified xsi:type="dcterms:W3CDTF">2021-10-11T11:47:14Z</dcterms:modified>
</cp:coreProperties>
</file>