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 ASTRONOMY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VOLCANO IN SOLOR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MARTIAN AURORAS ARE THIS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OF MARS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METEOR ON MARS WAS PHOTOGRAPHED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MARS ATMOSPHERE IS ALMOST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LARGEST CANYONS IN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KNOWN METERORITE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MARS IS NAMED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OF MARS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MARS IS KNOWN FOR THIS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ASTRONOMY 5A</dc:title>
  <dcterms:created xsi:type="dcterms:W3CDTF">2021-10-11T11:48:27Z</dcterms:created>
  <dcterms:modified xsi:type="dcterms:W3CDTF">2021-10-11T11:48:27Z</dcterms:modified>
</cp:coreProperties>
</file>