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MARS!!!!!!!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is a day at Mars?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Valles Marineris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is a year at Mars?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163 billion cubic kilometers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Mars diameter?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26.5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Mars volume???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60 million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Mars' mass?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144.8 million km²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Mars' density?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24 hours and 37 minutes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mission to Mars?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85 km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successful mission to Mars?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6.39 × 10^23 kg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Mars missions have their been?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45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mars surface area?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Mariner 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covers the surface of Mars?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korabl 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tall is Olympus Mon?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16488 Hours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wide is Olympus Mons?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3.93 g/cm³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older is Mars then Earth?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6,779 km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biggest canyon in space?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iron oxide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MARS!!!!!!!</dc:title>
  <dcterms:created xsi:type="dcterms:W3CDTF">2021-10-11T11:48:14Z</dcterms:created>
  <dcterms:modified xsi:type="dcterms:W3CDTF">2021-10-11T11:48:14Z</dcterms:modified>
</cp:coreProperties>
</file>