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VEHICLE FOR DRIVING OVER ROUGH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DIFFICULTIES OR MISFORTUNES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WITHOUT SPECIALIZED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RESTRICT TO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OVERWHELMED WITH THINGS OR PEOPLE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AMOUNT OF A COMMODITY ALLOWED TO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CAPACITY TO GAIN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BEGIN TO GROW AFTER A PERIOD OF DORMANCY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WIDESPREAD IN A PARTICULAR AREA AT A PARTICULAR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 COMMUNITY OF INTERACTING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OR CAUSING SUDDEN OR GREAT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MAINTAINING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TENDERNESS, SADNESS, OR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REVIEW OF PAST EVENTS/PERIOD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EXPERT IN THE SCIENTIFIC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TYPICALLY IN A THOROUGH OR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DESTROY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IN ORDER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DURATION OF A SOLAR DAY ON 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MARTIAN VOCAB</dc:title>
  <dcterms:created xsi:type="dcterms:W3CDTF">2021-10-11T11:48:37Z</dcterms:created>
  <dcterms:modified xsi:type="dcterms:W3CDTF">2021-10-11T11:48:37Z</dcterms:modified>
</cp:coreProperties>
</file>