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nick fury    </w:t>
      </w:r>
      <w:r>
        <w:t xml:space="preserve">   agent coulson    </w:t>
      </w:r>
      <w:r>
        <w:t xml:space="preserve">   hawkeye    </w:t>
      </w:r>
      <w:r>
        <w:t xml:space="preserve">   thanos    </w:t>
      </w:r>
      <w:r>
        <w:t xml:space="preserve">   hulk    </w:t>
      </w:r>
      <w:r>
        <w:t xml:space="preserve">   reality    </w:t>
      </w:r>
      <w:r>
        <w:t xml:space="preserve">   soul    </w:t>
      </w:r>
      <w:r>
        <w:t xml:space="preserve">   mind    </w:t>
      </w:r>
      <w:r>
        <w:t xml:space="preserve">   power    </w:t>
      </w:r>
      <w:r>
        <w:t xml:space="preserve">   space    </w:t>
      </w:r>
      <w:r>
        <w:t xml:space="preserve">   time    </w:t>
      </w:r>
      <w:r>
        <w:t xml:space="preserve">   time machine    </w:t>
      </w:r>
      <w:r>
        <w:t xml:space="preserve">   thor    </w:t>
      </w:r>
      <w:r>
        <w:t xml:space="preserve">   rocket racoon    </w:t>
      </w:r>
      <w:r>
        <w:t xml:space="preserve">   captain america    </w:t>
      </w:r>
      <w:r>
        <w:t xml:space="preserve">   ant man    </w:t>
      </w:r>
      <w:r>
        <w:t xml:space="preserve">   war machine    </w:t>
      </w:r>
      <w:r>
        <w:t xml:space="preserve">   iron man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2021-10-11T11:49:29Z</dcterms:created>
  <dcterms:modified xsi:type="dcterms:W3CDTF">2021-10-11T11:49:29Z</dcterms:modified>
</cp:coreProperties>
</file>