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VISION    </w:t>
      </w:r>
      <w:r>
        <w:t xml:space="preserve">   WARMACHINE    </w:t>
      </w:r>
      <w:r>
        <w:t xml:space="preserve">   HAWKEYE    </w:t>
      </w:r>
      <w:r>
        <w:t xml:space="preserve">   DOCTORSTRANGE    </w:t>
      </w:r>
      <w:r>
        <w:t xml:space="preserve">   BLACKPANTHER    </w:t>
      </w:r>
      <w:r>
        <w:t xml:space="preserve">   NICKFURY    </w:t>
      </w:r>
      <w:r>
        <w:t xml:space="preserve">   CAPTAINMARVEL    </w:t>
      </w:r>
      <w:r>
        <w:t xml:space="preserve">   ANTMAN    </w:t>
      </w:r>
      <w:r>
        <w:t xml:space="preserve">   THOR    </w:t>
      </w:r>
      <w:r>
        <w:t xml:space="preserve">   SCARLETWITCH    </w:t>
      </w:r>
      <w:r>
        <w:t xml:space="preserve">   HULK    </w:t>
      </w:r>
      <w:r>
        <w:t xml:space="preserve">   BLACKWIDOW    </w:t>
      </w:r>
      <w:r>
        <w:t xml:space="preserve">   DEADPOOL    </w:t>
      </w:r>
      <w:r>
        <w:t xml:space="preserve">   CAPTAINAMERICA    </w:t>
      </w:r>
      <w:r>
        <w:t xml:space="preserve">   SPIDERMAN    </w:t>
      </w:r>
      <w:r>
        <w:t xml:space="preserve">   THANOS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2021-10-11T11:49:26Z</dcterms:created>
  <dcterms:modified xsi:type="dcterms:W3CDTF">2021-10-11T11:49:26Z</dcterms:modified>
</cp:coreProperties>
</file>