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MARVEL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WASP    </w:t>
      </w:r>
      <w:r>
        <w:t xml:space="preserve">   AGATHA    </w:t>
      </w:r>
      <w:r>
        <w:t xml:space="preserve">   SAM    </w:t>
      </w:r>
      <w:r>
        <w:t xml:space="preserve">   BUCKY    </w:t>
      </w:r>
      <w:r>
        <w:t xml:space="preserve">   DOC STRANGE    </w:t>
      </w:r>
      <w:r>
        <w:t xml:space="preserve">   T'CHALLA    </w:t>
      </w:r>
      <w:r>
        <w:t xml:space="preserve">   CAROL    </w:t>
      </w:r>
      <w:r>
        <w:t xml:space="preserve">   HULK    </w:t>
      </w:r>
      <w:r>
        <w:t xml:space="preserve">   MJ    </w:t>
      </w:r>
      <w:r>
        <w:t xml:space="preserve">   TESSERACT    </w:t>
      </w:r>
      <w:r>
        <w:t xml:space="preserve">   PIETRO    </w:t>
      </w:r>
      <w:r>
        <w:t xml:space="preserve">   CLINT    </w:t>
      </w:r>
      <w:r>
        <w:t xml:space="preserve">   VISION    </w:t>
      </w:r>
      <w:r>
        <w:t xml:space="preserve">   LOKI    </w:t>
      </w:r>
      <w:r>
        <w:t xml:space="preserve">   THOR    </w:t>
      </w:r>
      <w:r>
        <w:t xml:space="preserve">   NATASHA    </w:t>
      </w:r>
      <w:r>
        <w:t xml:space="preserve">   GROOT    </w:t>
      </w:r>
      <w:r>
        <w:t xml:space="preserve">   TONY    </w:t>
      </w:r>
      <w:r>
        <w:t xml:space="preserve">   STEVE    </w:t>
      </w:r>
      <w:r>
        <w:t xml:space="preserve">   SPIDERMAN    </w:t>
      </w:r>
      <w:r>
        <w:t xml:space="preserve">   WANDA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 CHARACTERS</dc:title>
  <dcterms:created xsi:type="dcterms:W3CDTF">2021-10-11T11:49:47Z</dcterms:created>
  <dcterms:modified xsi:type="dcterms:W3CDTF">2021-10-11T11:49:47Z</dcterms:modified>
</cp:coreProperties>
</file>