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Aegis    </w:t>
      </w:r>
      <w:r>
        <w:t xml:space="preserve">   Agent Brand    </w:t>
      </w:r>
      <w:r>
        <w:t xml:space="preserve">   Agent X    </w:t>
      </w:r>
      <w:r>
        <w:t xml:space="preserve">   Agents of Atlas    </w:t>
      </w:r>
      <w:r>
        <w:t xml:space="preserve">   Aginar    </w:t>
      </w:r>
      <w:r>
        <w:t xml:space="preserve">   Air-Walker    </w:t>
      </w:r>
      <w:r>
        <w:t xml:space="preserve">   Ajak    </w:t>
      </w:r>
      <w:r>
        <w:t xml:space="preserve">   Ajaxis    </w:t>
      </w:r>
      <w:r>
        <w:t xml:space="preserve">   Akemi    </w:t>
      </w:r>
      <w:r>
        <w:t xml:space="preserve">   Alain    </w:t>
      </w:r>
      <w:r>
        <w:t xml:space="preserve">   Albion    </w:t>
      </w:r>
      <w:r>
        <w:t xml:space="preserve">   Alex Power    </w:t>
      </w:r>
      <w:r>
        <w:t xml:space="preserve">   Alex Wilder    </w:t>
      </w:r>
      <w:r>
        <w:t xml:space="preserve">   Alexa Mendez    </w:t>
      </w:r>
      <w:r>
        <w:t xml:space="preserve">   Alexander Pierce    </w:t>
      </w:r>
      <w:r>
        <w:t xml:space="preserve">   Alicia Masters    </w:t>
      </w:r>
      <w:r>
        <w:t xml:space="preserve">   Alpha Flight    </w:t>
      </w:r>
      <w:r>
        <w:t xml:space="preserve">   Alvin Maker    </w:t>
      </w:r>
      <w:r>
        <w:t xml:space="preserve">   Amanda Sefton    </w:t>
      </w:r>
      <w:r>
        <w:t xml:space="preserve">   Amazoness    </w:t>
      </w:r>
      <w:r>
        <w:t xml:space="preserve">   American Eagle    </w:t>
      </w:r>
      <w:r>
        <w:t xml:space="preserve">   Amora    </w:t>
      </w:r>
      <w:r>
        <w:t xml:space="preserve">   Amphibian    </w:t>
      </w:r>
      <w:r>
        <w:t xml:space="preserve">   Angela    </w:t>
      </w:r>
      <w:r>
        <w:t xml:space="preserve">   Anita Blake    </w:t>
      </w:r>
      <w:r>
        <w:t xml:space="preserve">   Anne Marie Hoag    </w:t>
      </w:r>
      <w:r>
        <w:t xml:space="preserve">   Arclight    </w:t>
      </w:r>
      <w:r>
        <w:t xml:space="preserve">   Argent    </w:t>
      </w:r>
      <w:r>
        <w:t xml:space="preserve">   Asgardian    </w:t>
      </w:r>
      <w:r>
        <w:t xml:space="preserve">   Atlas    </w:t>
      </w:r>
      <w:r>
        <w:t xml:space="preserve">   baby groot    </w:t>
      </w:r>
      <w:r>
        <w:t xml:space="preserve">   Beak    </w:t>
      </w:r>
      <w:r>
        <w:t xml:space="preserve">   Beyonder    </w:t>
      </w:r>
      <w:r>
        <w:t xml:space="preserve">   Black panther    </w:t>
      </w:r>
      <w:r>
        <w:t xml:space="preserve">   captain america    </w:t>
      </w:r>
      <w:r>
        <w:t xml:space="preserve">   Chase Stein    </w:t>
      </w:r>
      <w:r>
        <w:t xml:space="preserve">   colosses    </w:t>
      </w:r>
      <w:r>
        <w:t xml:space="preserve">   daredevil    </w:t>
      </w:r>
      <w:r>
        <w:t xml:space="preserve">   Dead Girl    </w:t>
      </w:r>
      <w:r>
        <w:t xml:space="preserve">   deadpool    </w:t>
      </w:r>
      <w:r>
        <w:t xml:space="preserve">   doctor strange    </w:t>
      </w:r>
      <w:r>
        <w:t xml:space="preserve">   drax    </w:t>
      </w:r>
      <w:r>
        <w:t xml:space="preserve">   gamora    </w:t>
      </w:r>
      <w:r>
        <w:t xml:space="preserve">   groot    </w:t>
      </w:r>
      <w:r>
        <w:t xml:space="preserve">   hulk    </w:t>
      </w:r>
      <w:r>
        <w:t xml:space="preserve">   hulkbuster    </w:t>
      </w:r>
      <w:r>
        <w:t xml:space="preserve">   iron man    </w:t>
      </w:r>
      <w:r>
        <w:t xml:space="preserve">   Meggan    </w:t>
      </w:r>
      <w:r>
        <w:t xml:space="preserve">   Mojo    </w:t>
      </w:r>
      <w:r>
        <w:t xml:space="preserve">   nebula    </w:t>
      </w:r>
      <w:r>
        <w:t xml:space="preserve">   rocket raccoon    </w:t>
      </w:r>
      <w:r>
        <w:t xml:space="preserve">   she hulk    </w:t>
      </w:r>
      <w:r>
        <w:t xml:space="preserve">   spiderman    </w:t>
      </w:r>
      <w:r>
        <w:t xml:space="preserve">   star lord    </w:t>
      </w:r>
      <w:r>
        <w:t xml:space="preserve">   war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2021-10-11T11:48:03Z</dcterms:created>
  <dcterms:modified xsi:type="dcterms:W3CDTF">2021-10-11T11:48:03Z</dcterms:modified>
</cp:coreProperties>
</file>