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HAWKEYE'S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HOOKED ON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___-SIMMONS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 LEE'S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A MAGICAL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TONY'S NICKNAME FOR STEVE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SOKOVIA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DR. WHO MADE STEVE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ANCIENT 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CAP'S SHIELD IS MADE OF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SMILIN'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MUTANT HEROS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APPEARED GREY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ANTMAN'S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STARK'S NICKNAME FOR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WARD'S MONSTER POSSESSOR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 ORG. THAT MONITORS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MEDIA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FLYING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STAR-LORD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 SHE WAS DAISY JOHNSON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 FUN</dc:title>
  <dcterms:created xsi:type="dcterms:W3CDTF">2021-10-11T11:48:50Z</dcterms:created>
  <dcterms:modified xsi:type="dcterms:W3CDTF">2021-10-11T11:48:50Z</dcterms:modified>
</cp:coreProperties>
</file>