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SUPERHEROS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MOON KNIGHT    </w:t>
      </w:r>
      <w:r>
        <w:t xml:space="preserve">   MS MARVEL    </w:t>
      </w:r>
      <w:r>
        <w:t xml:space="preserve">   MYSTIQUE    </w:t>
      </w:r>
      <w:r>
        <w:t xml:space="preserve">   MYSTERIO    </w:t>
      </w:r>
      <w:r>
        <w:t xml:space="preserve">   SQUIRREL GIRL    </w:t>
      </w:r>
      <w:r>
        <w:t xml:space="preserve">   PROFESSOR X    </w:t>
      </w:r>
      <w:r>
        <w:t xml:space="preserve">   PYRO    </w:t>
      </w:r>
      <w:r>
        <w:t xml:space="preserve">   STARLORD    </w:t>
      </w:r>
      <w:r>
        <w:t xml:space="preserve">   PUNISHER    </w:t>
      </w:r>
      <w:r>
        <w:t xml:space="preserve">   SUPER SKRULL    </w:t>
      </w:r>
      <w:r>
        <w:t xml:space="preserve">   RHINO    </w:t>
      </w:r>
      <w:r>
        <w:t xml:space="preserve">   VENOM    </w:t>
      </w:r>
      <w:r>
        <w:t xml:space="preserve">   TASKMASTER    </w:t>
      </w:r>
      <w:r>
        <w:t xml:space="preserve">   EMMA FROST    </w:t>
      </w:r>
      <w:r>
        <w:t xml:space="preserve">   COLOSSUS    </w:t>
      </w:r>
      <w:r>
        <w:t xml:space="preserve">   GHOST RIDER    </w:t>
      </w:r>
      <w:r>
        <w:t xml:space="preserve">   CAPTAIN BRITAIN    </w:t>
      </w:r>
      <w:r>
        <w:t xml:space="preserve">   BULLSEYE    </w:t>
      </w:r>
      <w:r>
        <w:t xml:space="preserve">   BLOB    </w:t>
      </w:r>
      <w:r>
        <w:t xml:space="preserve">   GALACTUS    </w:t>
      </w:r>
      <w:r>
        <w:t xml:space="preserve">   KURSE    </w:t>
      </w:r>
      <w:r>
        <w:t xml:space="preserve">   LEADER    </w:t>
      </w:r>
      <w:r>
        <w:t xml:space="preserve">   LIBERTY    </w:t>
      </w:r>
      <w:r>
        <w:t xml:space="preserve">   BLACK PANTHER    </w:t>
      </w:r>
      <w:r>
        <w:t xml:space="preserve">   ELECTRO    </w:t>
      </w:r>
      <w:r>
        <w:t xml:space="preserve">   MARIA HILL    </w:t>
      </w:r>
      <w:r>
        <w:t xml:space="preserve">   BEAST    </w:t>
      </w:r>
      <w:r>
        <w:t xml:space="preserve">   STORM    </w:t>
      </w:r>
      <w:r>
        <w:t xml:space="preserve">   HAWKEYE    </w:t>
      </w:r>
      <w:r>
        <w:t xml:space="preserve">   SABRETOOTH    </w:t>
      </w:r>
      <w:r>
        <w:t xml:space="preserve">   THE THING    </w:t>
      </w:r>
      <w:r>
        <w:t xml:space="preserve">   SILVER SURFER    </w:t>
      </w:r>
      <w:r>
        <w:t xml:space="preserve">   BLACK WIDOW    </w:t>
      </w:r>
      <w:r>
        <w:t xml:space="preserve">   ABOMINATION    </w:t>
      </w:r>
      <w:r>
        <w:t xml:space="preserve">   NICK FURY    </w:t>
      </w:r>
      <w:r>
        <w:t xml:space="preserve">   VULTURE    </w:t>
      </w:r>
      <w:r>
        <w:t xml:space="preserve">   MR FANTASTIC    </w:t>
      </w:r>
      <w:r>
        <w:t xml:space="preserve">   DOCTOR OCTOPUS    </w:t>
      </w:r>
      <w:r>
        <w:t xml:space="preserve">   REDSKULL    </w:t>
      </w:r>
      <w:r>
        <w:t xml:space="preserve">   LOKI    </w:t>
      </w:r>
      <w:r>
        <w:t xml:space="preserve">   MAGNETO    </w:t>
      </w:r>
      <w:r>
        <w:t xml:space="preserve">   DEADPOOL    </w:t>
      </w:r>
      <w:r>
        <w:t xml:space="preserve">   ICE MAN    </w:t>
      </w:r>
      <w:r>
        <w:t xml:space="preserve">   DOCTOR DOOM    </w:t>
      </w:r>
      <w:r>
        <w:t xml:space="preserve">   HUMAN TORCH    </w:t>
      </w:r>
      <w:r>
        <w:t xml:space="preserve">   RED HULK    </w:t>
      </w:r>
      <w:r>
        <w:t xml:space="preserve">   CAPTAIN AMERICA    </w:t>
      </w:r>
      <w:r>
        <w:t xml:space="preserve">   WOLVERINE    </w:t>
      </w:r>
      <w:r>
        <w:t xml:space="preserve">   THOR    </w:t>
      </w:r>
      <w:r>
        <w:t xml:space="preserve">   HULK    </w:t>
      </w:r>
      <w:r>
        <w:t xml:space="preserve">   THE JOKER    </w:t>
      </w:r>
      <w:r>
        <w:t xml:space="preserve">   SUPERMAN    </w:t>
      </w:r>
      <w:r>
        <w:t xml:space="preserve">   BATMAN    </w:t>
      </w:r>
      <w:r>
        <w:t xml:space="preserve">   SPIDERMAN    </w:t>
      </w:r>
      <w:r>
        <w:t xml:space="preserve">   IRON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SUPERHEROS</dc:title>
  <dcterms:created xsi:type="dcterms:W3CDTF">2021-10-11T11:48:08Z</dcterms:created>
  <dcterms:modified xsi:type="dcterms:W3CDTF">2021-10-11T11:48:08Z</dcterms:modified>
</cp:coreProperties>
</file>