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THOR    </w:t>
      </w:r>
      <w:r>
        <w:t xml:space="preserve">   STARLORD    </w:t>
      </w:r>
      <w:r>
        <w:t xml:space="preserve">   LOKI    </w:t>
      </w:r>
      <w:r>
        <w:t xml:space="preserve">   GAMORA    </w:t>
      </w:r>
      <w:r>
        <w:t xml:space="preserve">   ROCKET    </w:t>
      </w:r>
      <w:r>
        <w:t xml:space="preserve">   GROOT    </w:t>
      </w:r>
      <w:r>
        <w:t xml:space="preserve">   DRAX    </w:t>
      </w:r>
      <w:r>
        <w:t xml:space="preserve">   VENOM    </w:t>
      </w:r>
      <w:r>
        <w:t xml:space="preserve">   BLACKWIDOW    </w:t>
      </w:r>
      <w:r>
        <w:t xml:space="preserve">   HULK    </w:t>
      </w:r>
      <w:r>
        <w:t xml:space="preserve">   VISION    </w:t>
      </w:r>
      <w:r>
        <w:t xml:space="preserve">   INFINTYGAUNTLET    </w:t>
      </w:r>
      <w:r>
        <w:t xml:space="preserve">   THANOS    </w:t>
      </w:r>
      <w:r>
        <w:t xml:space="preserve">   WAKANDA    </w:t>
      </w:r>
      <w:r>
        <w:t xml:space="preserve">   BLACKPANTHER    </w:t>
      </w:r>
      <w:r>
        <w:t xml:space="preserve">   BUCKY    </w:t>
      </w:r>
      <w:r>
        <w:t xml:space="preserve">   CAPTAINAMERICA    </w:t>
      </w:r>
      <w:r>
        <w:t xml:space="preserve">   NEGOSONIC TEENAGE WARHEAD    </w:t>
      </w:r>
      <w:r>
        <w:t xml:space="preserve">   CABLE    </w:t>
      </w:r>
      <w:r>
        <w:t xml:space="preserve">   IRONMAN    </w:t>
      </w:r>
      <w:r>
        <w:t xml:space="preserve">   SPIDERMAN    </w:t>
      </w:r>
      <w:r>
        <w:t xml:space="preserve">   VENOMPOOL    </w:t>
      </w:r>
      <w:r>
        <w:t xml:space="preserve">   GWENPOOL    </w:t>
      </w:r>
      <w:r>
        <w:t xml:space="preserve">   STANLEE    </w:t>
      </w:r>
      <w:r>
        <w:t xml:space="preserve">   DEADPOOL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WORDSEARCH</dc:title>
  <dcterms:created xsi:type="dcterms:W3CDTF">2021-10-11T11:49:03Z</dcterms:created>
  <dcterms:modified xsi:type="dcterms:W3CDTF">2021-10-11T11:49:03Z</dcterms:modified>
</cp:coreProperties>
</file>