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WORD SCRAMBLE</w:t>
      </w:r>
    </w:p>
    <w:p>
      <w:pPr>
        <w:pStyle w:val="Questions"/>
      </w:pPr>
      <w:r>
        <w:t xml:space="preserve">1. EAMVRL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KHLU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IIINTYNF AWR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ONATHS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OGROT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NANAMT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CBALK PNRTHAE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LCBAK WIOWD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INOR NMA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ROTH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INIIYFTN STENSO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RAIENPMSD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AAWKAND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NWE KYOR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EEMAGND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ESNGVRAE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WORD SCRAMBLE</dc:title>
  <dcterms:created xsi:type="dcterms:W3CDTF">2021-10-11T11:48:36Z</dcterms:created>
  <dcterms:modified xsi:type="dcterms:W3CDTF">2021-10-11T11:48:36Z</dcterms:modified>
</cp:coreProperties>
</file>