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GUARDIANSOFTHEGALAXY    </w:t>
      </w:r>
      <w:r>
        <w:t xml:space="preserve">   BLACKPANTHER    </w:t>
      </w:r>
      <w:r>
        <w:t xml:space="preserve">   BLACKWIDOW    </w:t>
      </w:r>
      <w:r>
        <w:t xml:space="preserve">   GROOT    </w:t>
      </w:r>
      <w:r>
        <w:t xml:space="preserve">   SPIDERMAN    </w:t>
      </w:r>
      <w:r>
        <w:t xml:space="preserve">   IORNMAN    </w:t>
      </w:r>
      <w:r>
        <w:t xml:space="preserve">   CAPTAINAMERICA    </w:t>
      </w:r>
      <w:r>
        <w:t xml:space="preserve">   THOR    </w:t>
      </w:r>
      <w:r>
        <w:t xml:space="preserve">   DEADPOOL    </w:t>
      </w:r>
      <w:r>
        <w:t xml:space="preserve">   HULK    </w:t>
      </w:r>
      <w:r>
        <w:t xml:space="preserve">   AVENGERS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2021-10-11T11:48:22Z</dcterms:created>
  <dcterms:modified xsi:type="dcterms:W3CDTF">2021-10-11T11:48:22Z</dcterms:modified>
</cp:coreProperties>
</file>