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partenaire de Ant-Man.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QI de Peter Parker.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 quoi est fait le bouclier de Captain America?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Marteau de Thor.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Quel est le prénom de Bucky?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Soeur de Black Panther.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Père de Gamora.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quelle pierre est dans la tête de Vision?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 carte d’identité fausse de Thor.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Je suis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Rocket Raccoon est le capitaine du starship ___________.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Prénom de Bruce Banner.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Système d’ordinateur de Tony Stark.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quelle est la nationalité de Deadpool?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Jumeau de Scarlet Witch.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Matériau du costume d'Iron Man.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Falcon a un contrôle ____________ et empathique limité sur les oiseaux.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Nom de Hawkeye.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Père de Tony Stark.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Chef de la sécurité de Tony Stark.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années Steve Rogers était gelé.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Combien de Avengers n'ont PAS de pouvoirs?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fille de Drax.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Nom de Black Widow.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</dc:title>
  <dcterms:created xsi:type="dcterms:W3CDTF">2021-10-11T11:48:43Z</dcterms:created>
  <dcterms:modified xsi:type="dcterms:W3CDTF">2021-10-11T11:48:43Z</dcterms:modified>
</cp:coreProperties>
</file>