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STORM    </w:t>
      </w:r>
      <w:r>
        <w:t xml:space="preserve">   GROOT    </w:t>
      </w:r>
      <w:r>
        <w:t xml:space="preserve">   LOKI    </w:t>
      </w:r>
      <w:r>
        <w:t xml:space="preserve">   THOR    </w:t>
      </w:r>
      <w:r>
        <w:t xml:space="preserve">   BLACK PANTHER    </w:t>
      </w:r>
      <w:r>
        <w:t xml:space="preserve">   WOLVERINE    </w:t>
      </w:r>
      <w:r>
        <w:t xml:space="preserve">   BLACK WIDOW    </w:t>
      </w:r>
      <w:r>
        <w:t xml:space="preserve">   HULK    </w:t>
      </w:r>
      <w:r>
        <w:t xml:space="preserve">   IRON MAN    </w:t>
      </w:r>
      <w:r>
        <w:t xml:space="preserve">   CAPTAIN AMERICA    </w:t>
      </w:r>
      <w:r>
        <w:t xml:space="preserve">   DEADPOOL    </w:t>
      </w:r>
      <w:r>
        <w:t xml:space="preserve">   SPIDERMAN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</dc:title>
  <dcterms:created xsi:type="dcterms:W3CDTF">2021-10-11T11:48:25Z</dcterms:created>
  <dcterms:modified xsi:type="dcterms:W3CDTF">2021-10-11T11:48:25Z</dcterms:modified>
</cp:coreProperties>
</file>