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MARX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Marx was born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French Revolution slogan promoted, "liberty, equality, and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manifesto marked the emergence of what -ism?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Marx's partner in writing the Communist Manifesto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Marx and Engels joined a secret society called the _____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haunting specter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Marx says, "other types of socialism are utopian, but his version is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Marx could be called a _________ materialist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Marx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philosopher was most influential on Marx's theory?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 PUZZLE</dc:title>
  <dcterms:created xsi:type="dcterms:W3CDTF">2021-10-11T11:48:23Z</dcterms:created>
  <dcterms:modified xsi:type="dcterms:W3CDTF">2021-10-11T11:48:23Z</dcterms:modified>
</cp:coreProperties>
</file>