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MARYFIELD UNITED 2010'S</w:t>
      </w:r>
    </w:p>
    <w:p>
      <w:pPr>
        <w:pStyle w:val="Questions"/>
      </w:pPr>
      <w:r>
        <w:t xml:space="preserve">1. NSHMRTECAE UTEDIN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LPOLRVEIO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ABLONAERC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TCRMHAENSE YCTI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ITHAR EVRSRO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HCLAEES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TLECIC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NGASERR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EFRSRO SAMCENIHC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EEVNSNSRI ENCOADANLI TSITHLE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11. RALE IDRMAD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UTNSUVJE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LOCLPABKO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TNMTHIANGO ERFOTS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EHTNMOTAT TPUOHSR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FARLIDMEY ITUEND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RETHA FO NALMTDHOII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RBEDAENE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NDEDEU DNEUIT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OERNTEV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DDENUE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ST STNEONHJO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SQEEUN AKPR GNASRER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TNHTMOUOSPA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HGTRONIB AND HVOE BLOIAN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26. ESANARL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RONSRBOEG KB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ANIOBL EORSRV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CIABERS CF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BSUSIARO ANCHHMOLBNEDAGC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MARYFIELD UNITED 2010'S</dc:title>
  <dcterms:created xsi:type="dcterms:W3CDTF">2021-11-14T03:39:26Z</dcterms:created>
  <dcterms:modified xsi:type="dcterms:W3CDTF">2021-11-14T03:39:26Z</dcterms:modified>
</cp:coreProperties>
</file>