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ALAYNA    </w:t>
      </w:r>
      <w:r>
        <w:t xml:space="preserve">   DEVIN    </w:t>
      </w:r>
      <w:r>
        <w:t xml:space="preserve">   JOI    </w:t>
      </w:r>
      <w:r>
        <w:t xml:space="preserve">   JOSHUA    </w:t>
      </w:r>
      <w:r>
        <w:t xml:space="preserve">   NATHEAN    </w:t>
      </w:r>
      <w:r>
        <w:t xml:space="preserve">   NICHOLAS    </w:t>
      </w:r>
      <w:r>
        <w:t xml:space="preserve">   DIANE    </w:t>
      </w:r>
      <w:r>
        <w:t xml:space="preserve">   JANET    </w:t>
      </w:r>
      <w:r>
        <w:t xml:space="preserve">   JEAN    </w:t>
      </w:r>
      <w:r>
        <w:t xml:space="preserve">   TERESA    </w:t>
      </w:r>
      <w:r>
        <w:t xml:space="preserve">   DANA    </w:t>
      </w:r>
      <w:r>
        <w:t xml:space="preserve">   VERN LAMONT    </w:t>
      </w:r>
      <w:r>
        <w:t xml:space="preserve">   VERNELL    </w:t>
      </w:r>
      <w:r>
        <w:t xml:space="preserve">   MARYETTA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</dc:title>
  <dcterms:created xsi:type="dcterms:W3CDTF">2021-10-11T11:49:40Z</dcterms:created>
  <dcterms:modified xsi:type="dcterms:W3CDTF">2021-10-11T11:49:40Z</dcterms:modified>
</cp:coreProperties>
</file>