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POPPINS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BERT    </w:t>
      </w:r>
      <w:r>
        <w:t xml:space="preserve">   BIRDS    </w:t>
      </w:r>
      <w:r>
        <w:t xml:space="preserve">   BROOM    </w:t>
      </w:r>
      <w:r>
        <w:t xml:space="preserve">   CHALK    </w:t>
      </w:r>
      <w:r>
        <w:t xml:space="preserve">   CHIMNEY    </w:t>
      </w:r>
      <w:r>
        <w:t xml:space="preserve">   FCT    </w:t>
      </w:r>
      <w:r>
        <w:t xml:space="preserve">   JANE    </w:t>
      </w:r>
      <w:r>
        <w:t xml:space="preserve">   KITE    </w:t>
      </w:r>
      <w:r>
        <w:t xml:space="preserve">   LONDON    </w:t>
      </w:r>
      <w:r>
        <w:t xml:space="preserve">   MAGIC    </w:t>
      </w:r>
      <w:r>
        <w:t xml:space="preserve">   MARY    </w:t>
      </w:r>
      <w:r>
        <w:t xml:space="preserve">   MICHAEL    </w:t>
      </w:r>
      <w:r>
        <w:t xml:space="preserve">   MR BANKS    </w:t>
      </w:r>
      <w:r>
        <w:t xml:space="preserve">   NANNY    </w:t>
      </w:r>
      <w:r>
        <w:t xml:space="preserve">   SPOONFUL    </w:t>
      </w:r>
      <w:r>
        <w:t xml:space="preserve">   SUPER    </w:t>
      </w:r>
      <w:r>
        <w:t xml:space="preserve">   TUPPENCE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</dc:title>
  <dcterms:created xsi:type="dcterms:W3CDTF">2021-10-11T11:48:55Z</dcterms:created>
  <dcterms:modified xsi:type="dcterms:W3CDTF">2021-10-11T11:48:55Z</dcterms:modified>
</cp:coreProperties>
</file>