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SHELLEY'S FRANKENSTEIN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related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Italian physician famous for pioneering bioelectricity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search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cause continual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medical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arousing intense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literary work in the form of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English Romantic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 of control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SHELLEY'S FRANKENSTEIN</dc:title>
  <dcterms:created xsi:type="dcterms:W3CDTF">2021-10-11T11:49:54Z</dcterms:created>
  <dcterms:modified xsi:type="dcterms:W3CDTF">2021-10-11T11:49:54Z</dcterms:modified>
</cp:coreProperties>
</file>