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MARY SHELLEY’S MONSTER      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Man who created the 1910 silent film version of Frankenstein.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profession of Shelley's husband.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Dr. Frankenstein's lab assistant.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Bride of Frankenstein's most notable feature: her 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the film, ___ Frankenstein, the doctor and his monster do a song- and-dance routine in top hat and tails.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book the monster reads in the novel is Paradise 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Genetically modified food is often called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Frankenstein is about a scientist who creates 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Most famous quote by Frankenstein's creator in the 1931 film.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Cereal named after the monster.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Percy Shelley's middle name.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Mary Shelley's middle name.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Actor who turned down the Monster role in the 1931 film, then went on to play a film vampire.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Originally, the Shelleys, John Polidori, and Lord ____ each agreed to write a ghost story.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Mary Shelley's father was the political philosopher and journalist William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#1 hit song in October, 1962, about a monster creating a new dance.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the book, the monster is never called Frankenstein, but is called “creature,” “demon,” and vile “____.”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Shelley’s friend, John Polidori, wrote the horror novel, 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Shelley said the idea for the book came from a  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Name of young Victor Frankenstein’s dog in Tim Burton’s film Frankenweenie.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MARY SHELLEY’S MONSTER        </dc:title>
  <dcterms:created xsi:type="dcterms:W3CDTF">2021-10-11T11:49:49Z</dcterms:created>
  <dcterms:modified xsi:type="dcterms:W3CDTF">2021-10-11T11:49:49Z</dcterms:modified>
</cp:coreProperties>
</file>