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SHOWS HER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put wrong desires in Judas'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Rasied from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broke the box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Judas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village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chief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wiped Jesus feet with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Sister of Mary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Thirty pieces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broke the box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SHOWS HER LOVE</dc:title>
  <dcterms:created xsi:type="dcterms:W3CDTF">2021-10-11T11:49:02Z</dcterms:created>
  <dcterms:modified xsi:type="dcterms:W3CDTF">2021-10-11T11:49:02Z</dcterms:modified>
</cp:coreProperties>
</file>