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Vinicius    </w:t>
      </w:r>
      <w:r>
        <w:t xml:space="preserve">   KOREA    </w:t>
      </w:r>
      <w:r>
        <w:t xml:space="preserve">   Soohorang    </w:t>
      </w:r>
      <w:r>
        <w:t xml:space="preserve">   KOALA    </w:t>
      </w:r>
      <w:r>
        <w:t xml:space="preserve">   BLUE    </w:t>
      </w:r>
      <w:r>
        <w:t xml:space="preserve">   BOROBI    </w:t>
      </w:r>
      <w:r>
        <w:t xml:space="preserve">   SHERA    </w:t>
      </w:r>
      <w:r>
        <w:t xml:space="preserve">   MATILDA    </w:t>
      </w:r>
      <w:r>
        <w:t xml:space="preserve">   CLYDE    </w:t>
      </w:r>
      <w:r>
        <w:t xml:space="preserve">   KIWIBIRD    </w:t>
      </w:r>
      <w:r>
        <w:t xml:space="preserve">   GOLDIE    </w:t>
      </w:r>
      <w:r>
        <w:t xml:space="preserve">   KARAK    </w:t>
      </w:r>
      <w:r>
        <w:t xml:space="preserve">   CHINA    </w:t>
      </w:r>
      <w:r>
        <w:t xml:space="preserve">   INDIA    </w:t>
      </w:r>
      <w:r>
        <w:t xml:space="preserve">   MALAYSIA    </w:t>
      </w:r>
      <w:r>
        <w:t xml:space="preserve">   GOLDCOAST    </w:t>
      </w:r>
      <w:r>
        <w:t xml:space="preserve">   AUCKLAND    </w:t>
      </w:r>
      <w:r>
        <w:t xml:space="preserve">   EDINBURGH    </w:t>
      </w:r>
      <w:r>
        <w:t xml:space="preserve">   KUALALUMPUR    </w:t>
      </w:r>
      <w:r>
        <w:t xml:space="preserve">   MANCHESTER    </w:t>
      </w:r>
      <w:r>
        <w:t xml:space="preserve">   DELHI    </w:t>
      </w:r>
      <w:r>
        <w:t xml:space="preserve">   GLASGOW    </w:t>
      </w:r>
      <w:r>
        <w:t xml:space="preserve">   MELBOURNE    </w:t>
      </w:r>
      <w:r>
        <w:t xml:space="preserve">   AUSTRALIA    </w:t>
      </w:r>
      <w:r>
        <w:t xml:space="preserve">   COMMONWEALTH    </w:t>
      </w:r>
      <w:r>
        <w:t xml:space="preserve">   GANES    </w:t>
      </w:r>
      <w:r>
        <w:t xml:space="preserve">   ASIAN    </w:t>
      </w:r>
      <w:r>
        <w:t xml:space="preserve">   OLYMPIC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MASCOTS</dc:title>
  <dcterms:created xsi:type="dcterms:W3CDTF">2021-10-11T11:49:22Z</dcterms:created>
  <dcterms:modified xsi:type="dcterms:W3CDTF">2021-10-11T11:49:22Z</dcterms:modified>
</cp:coreProperties>
</file>