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M.A.S.H.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his very large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Captain Benjamin Franklin Pierce.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well trained doctor who kills a patient then blames it on a rookie 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that all of the surgeons enjoy playing.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Hometown of Hawkeye.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committed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that the characters were serving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the M.A.S.H. Unit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commander of the 4077th M.A.S.H.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Surgeon of the 4077th M.A.S.H.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Duke and Hawkeye drove this to the 4077th M.A.S.H. Unit.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M.A.S.H.</dc:title>
  <dcterms:created xsi:type="dcterms:W3CDTF">2021-10-11T11:33:10Z</dcterms:created>
  <dcterms:modified xsi:type="dcterms:W3CDTF">2021-10-11T11:33:10Z</dcterms:modified>
</cp:coreProperties>
</file>