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disguise    </w:t>
      </w:r>
      <w:r>
        <w:t xml:space="preserve">   character    </w:t>
      </w:r>
      <w:r>
        <w:t xml:space="preserve">   makeup    </w:t>
      </w:r>
      <w:r>
        <w:t xml:space="preserve">   Kabuki    </w:t>
      </w:r>
      <w:r>
        <w:t xml:space="preserve">   mystery plays    </w:t>
      </w:r>
      <w:r>
        <w:t xml:space="preserve">   carnival    </w:t>
      </w:r>
      <w:r>
        <w:t xml:space="preserve">   Mardi Gras    </w:t>
      </w:r>
      <w:r>
        <w:t xml:space="preserve">   masqued ball    </w:t>
      </w:r>
      <w:r>
        <w:t xml:space="preserve">   clowns    </w:t>
      </w:r>
      <w:r>
        <w:t xml:space="preserve">   Commedia DellArte    </w:t>
      </w:r>
      <w:r>
        <w:t xml:space="preserve">   full mask    </w:t>
      </w:r>
      <w:r>
        <w:t xml:space="preserve">   half mask    </w:t>
      </w:r>
      <w:r>
        <w:t xml:space="preserve">   emotions    </w:t>
      </w:r>
      <w:r>
        <w:t xml:space="preserve">   Tragedy    </w:t>
      </w:r>
      <w:r>
        <w:t xml:space="preserve">   Comedy    </w:t>
      </w:r>
      <w:r>
        <w:t xml:space="preserve">   neutral mask    </w:t>
      </w:r>
      <w:r>
        <w:t xml:space="preserve">   Noh    </w:t>
      </w:r>
      <w:r>
        <w:t xml:space="preserve">   Ancient Greek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MASKS</dc:title>
  <dcterms:created xsi:type="dcterms:W3CDTF">2022-01-14T03:36:10Z</dcterms:created>
  <dcterms:modified xsi:type="dcterms:W3CDTF">2022-01-14T03:36:10Z</dcterms:modified>
</cp:coreProperties>
</file>