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MASLOW HIERACHY, THE BRAIN AND NEURONS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Coordinate specific functions, including visual memory (such as facial recognition), verbal memory (such as understanding language)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helps maintain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They’re heavily involved in the ability to read and recognize printed words, along with other aspects of vision.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largest part of the brain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American professor of psychology who created Maslow’s hierarchy of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helps control eye movement and processes visual and auditory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Coordinates high-level behaviors, such as motor skills, problem solving, judgment, planning, and attention.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juncture between dendrites and/axons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These needs include personal security (absence of physical threat), financial security (absence of financial hardship), health and well-being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serves as a connection between the limbic system and other parts of the brain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an individual reaches his or her full potential.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root like extensions of the neuron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Involves feeling sad or dejected, confusion, difficulty concentrating low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dendrite-like extension of the Neuron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Includes food, shelter, clothing, oxygen and all other basic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Involved in organizing and interpreting sensory information from other parts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lowest part of the brain. It acts as the control center for the function of the heart and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located at the base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located in the back of the brain, just below the occipital lobes. It’s involved with fine motor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need to be respected, the need to be appreciated, and the need for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related to humans desire to be part of social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involved in consciousness, sleep, and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located in front of the cerebellum and connects to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largest part of the brain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MASLOW HIERACHY, THE BRAIN AND NEURONS</dc:title>
  <dcterms:created xsi:type="dcterms:W3CDTF">2021-10-11T11:50:18Z</dcterms:created>
  <dcterms:modified xsi:type="dcterms:W3CDTF">2021-10-11T11:50:18Z</dcterms:modified>
</cp:coreProperties>
</file>