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 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Different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Blow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Ride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Mobile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 Unit 9</dc:title>
  <dcterms:created xsi:type="dcterms:W3CDTF">2021-10-11T11:49:25Z</dcterms:created>
  <dcterms:modified xsi:type="dcterms:W3CDTF">2021-10-11T11:49:25Z</dcterms:modified>
</cp:coreProperties>
</file>