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MASON TAYLOR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grade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Detective's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one's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Seeks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hard-worker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Picks up things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Birthday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with a comeback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TAYLOR</dc:title>
  <dcterms:created xsi:type="dcterms:W3CDTF">2021-10-11T11:50:53Z</dcterms:created>
  <dcterms:modified xsi:type="dcterms:W3CDTF">2021-10-11T11:50:53Z</dcterms:modified>
</cp:coreProperties>
</file>