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MASQUERADE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QUINTET    </w:t>
      </w:r>
      <w:r>
        <w:t xml:space="preserve">   FESTIVITY    </w:t>
      </w:r>
      <w:r>
        <w:t xml:space="preserve">   VENTRILOQUIST    </w:t>
      </w:r>
      <w:r>
        <w:t xml:space="preserve">   SPLENDID    </w:t>
      </w:r>
      <w:r>
        <w:t xml:space="preserve">   PUPPETS    </w:t>
      </w:r>
      <w:r>
        <w:t xml:space="preserve">   PROMENADE    </w:t>
      </w:r>
      <w:r>
        <w:t xml:space="preserve">   PRINCE GEORGES    </w:t>
      </w:r>
      <w:r>
        <w:t xml:space="preserve">   PARTY    </w:t>
      </w:r>
      <w:r>
        <w:t xml:space="preserve">   OPERA    </w:t>
      </w:r>
      <w:r>
        <w:t xml:space="preserve">   MUSIC    </w:t>
      </w:r>
      <w:r>
        <w:t xml:space="preserve">   MELODY    </w:t>
      </w:r>
      <w:r>
        <w:t xml:space="preserve">   MAGICIAN    </w:t>
      </w:r>
      <w:r>
        <w:t xml:space="preserve">   LOOP    </w:t>
      </w:r>
      <w:r>
        <w:t xml:space="preserve">   KARAOKE    </w:t>
      </w:r>
      <w:r>
        <w:t xml:space="preserve">   JAZZ    </w:t>
      </w:r>
      <w:r>
        <w:t xml:space="preserve">   JAMBOREE    </w:t>
      </w:r>
      <w:r>
        <w:t xml:space="preserve">   INSTRUMENTAL    </w:t>
      </w:r>
      <w:r>
        <w:t xml:space="preserve">   EXTRAVAGANZA    </w:t>
      </w:r>
      <w:r>
        <w:t xml:space="preserve">   COSTUME    </w:t>
      </w:r>
      <w:r>
        <w:t xml:space="preserve">   CHORUS    </w:t>
      </w:r>
      <w:r>
        <w:t xml:space="preserve">   CHOIR    </w:t>
      </w:r>
      <w:r>
        <w:t xml:space="preserve">   CHARADE    </w:t>
      </w:r>
      <w:r>
        <w:t xml:space="preserve">   BALLET    </w:t>
      </w:r>
      <w:r>
        <w:t xml:space="preserve">   BURLESQUE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MASQUERADE</dc:title>
  <dcterms:created xsi:type="dcterms:W3CDTF">2021-10-11T11:51:02Z</dcterms:created>
  <dcterms:modified xsi:type="dcterms:W3CDTF">2021-10-11T11:51:02Z</dcterms:modified>
</cp:coreProperties>
</file>