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MASQUE OF THE RED DEATH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royal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unthinking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luxurious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spread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bizarre, fantastic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pouring forth freely; 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destructive contagious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be touched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destroy</w:t>
            </w:r>
          </w:p>
        </w:tc>
      </w:tr>
    </w:tbl>
    <w:p>
      <w:pPr>
        <w:pStyle w:val="WordBankMedium"/>
      </w:pPr>
      <w:r>
        <w:t xml:space="preserve">   impetuosity    </w:t>
      </w:r>
      <w:r>
        <w:t xml:space="preserve">   tangible    </w:t>
      </w:r>
      <w:r>
        <w:t xml:space="preserve">   license    </w:t>
      </w:r>
      <w:r>
        <w:t xml:space="preserve">   pervade    </w:t>
      </w:r>
      <w:r>
        <w:t xml:space="preserve">   grotesque    </w:t>
      </w:r>
      <w:r>
        <w:t xml:space="preserve">   wanton    </w:t>
      </w:r>
      <w:r>
        <w:t xml:space="preserve">   voluptuous    </w:t>
      </w:r>
      <w:r>
        <w:t xml:space="preserve">   countenance    </w:t>
      </w:r>
      <w:r>
        <w:t xml:space="preserve">   devastate    </w:t>
      </w:r>
      <w:r>
        <w:t xml:space="preserve">   pestilence    </w:t>
      </w:r>
      <w:r>
        <w:t xml:space="preserve">   profuse    </w:t>
      </w:r>
      <w:r>
        <w:t xml:space="preserve">   dauntless    </w:t>
      </w:r>
      <w:r>
        <w:t xml:space="preserve">   sagacious    </w:t>
      </w:r>
      <w:r>
        <w:t xml:space="preserve">   courtier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OF THE RED DEATH VOCABULARY</dc:title>
  <dcterms:created xsi:type="dcterms:W3CDTF">2021-10-11T11:50:22Z</dcterms:created>
  <dcterms:modified xsi:type="dcterms:W3CDTF">2021-10-11T11:50:22Z</dcterms:modified>
</cp:coreProperties>
</file>