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MASSAGE &amp; BODYWORK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relaxation    </w:t>
      </w:r>
      <w:r>
        <w:t xml:space="preserve">   myofascial    </w:t>
      </w:r>
      <w:r>
        <w:t xml:space="preserve">   healing    </w:t>
      </w:r>
      <w:r>
        <w:t xml:space="preserve">   reiki    </w:t>
      </w:r>
      <w:r>
        <w:t xml:space="preserve">   fascia    </w:t>
      </w:r>
      <w:r>
        <w:t xml:space="preserve">   blockage    </w:t>
      </w:r>
      <w:r>
        <w:t xml:space="preserve">   medicinal    </w:t>
      </w:r>
      <w:r>
        <w:t xml:space="preserve">   anatomy    </w:t>
      </w:r>
      <w:r>
        <w:t xml:space="preserve">   muscles    </w:t>
      </w:r>
      <w:r>
        <w:t xml:space="preserve">   relief    </w:t>
      </w:r>
      <w:r>
        <w:t xml:space="preserve">   movement    </w:t>
      </w:r>
      <w:r>
        <w:t xml:space="preserve">   bodywork    </w:t>
      </w:r>
      <w:r>
        <w:t xml:space="preserve">   energy    </w:t>
      </w:r>
      <w:r>
        <w:t xml:space="preserve">   acupuncture    </w:t>
      </w:r>
      <w:r>
        <w:t xml:space="preserve">   chakra    </w:t>
      </w:r>
      <w:r>
        <w:t xml:space="preserve">   trigger point    </w:t>
      </w:r>
      <w:r>
        <w:t xml:space="preserve">   reflexology    </w:t>
      </w:r>
      <w:r>
        <w:t xml:space="preserve">   therapeutic    </w:t>
      </w:r>
      <w:r>
        <w:t xml:space="preserve">   hands    </w:t>
      </w:r>
      <w:r>
        <w:t xml:space="preserve">   massage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 &amp; BODYWORK</dc:title>
  <dcterms:created xsi:type="dcterms:W3CDTF">2021-10-11T11:51:01Z</dcterms:created>
  <dcterms:modified xsi:type="dcterms:W3CDTF">2021-10-11T11:51:01Z</dcterms:modified>
</cp:coreProperties>
</file>