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WORDS OF THE SANCTUS COMES FROM THIS BOOK OF THE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JESUS' FIRST WORDS AFTER THE RESURRECTION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PART OF MASS EXPLAINS AND REFLECTS ON THE WORD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MEANS THANKSGIVING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MEANS LAMB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UNITY PRAYER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GATHERING SONG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MEANS AGREEMENT OR COVENANT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IS QUALIFIED TO READ DESIGNATED PASSAGES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ADDED TO WINE SYMBOLIZES THE UNION OF THE DIVINITY AND WHAT OF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GOD SPEAKING TO US THROUGH THE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CROSSWORD</dc:title>
  <dcterms:created xsi:type="dcterms:W3CDTF">2021-10-11T11:49:49Z</dcterms:created>
  <dcterms:modified xsi:type="dcterms:W3CDTF">2021-10-11T11:49:49Z</dcterms:modified>
</cp:coreProperties>
</file>