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MASTER GARDENER FLOWER SCRAMBLE</w:t>
      </w:r>
    </w:p>
    <w:p>
      <w:pPr>
        <w:pStyle w:val="Questions"/>
      </w:pPr>
      <w:r>
        <w:t xml:space="preserve">1. PYONE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EWREFCNOOL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YLDYLIA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ESRO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WTSIAERI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LICAL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AZELAA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UNMAEIRG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LESORLCABL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OHXPL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SHNORFAOESOR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AOHST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IISR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LNESRENOTE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MUSED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ARWYOR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IUNOMECBL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BEIEDLTRHGAEN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UESENCLOYHK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AEEMBBL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GARDENER FLOWER SCRAMBLE</dc:title>
  <dcterms:created xsi:type="dcterms:W3CDTF">2021-10-11T11:51:18Z</dcterms:created>
  <dcterms:modified xsi:type="dcterms:W3CDTF">2021-10-11T11:51:18Z</dcterms:modified>
</cp:coreProperties>
</file>