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MATARAKI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Constellation    </w:t>
      </w:r>
      <w:r>
        <w:t xml:space="preserve">   Harakeke    </w:t>
      </w:r>
      <w:r>
        <w:t xml:space="preserve">   Hiwa-i-te-rangi    </w:t>
      </w:r>
      <w:r>
        <w:t xml:space="preserve">   June    </w:t>
      </w:r>
      <w:r>
        <w:t xml:space="preserve">   Kai    </w:t>
      </w:r>
      <w:r>
        <w:t xml:space="preserve">   Maori New year    </w:t>
      </w:r>
      <w:r>
        <w:t xml:space="preserve">   Matariki    </w:t>
      </w:r>
      <w:r>
        <w:t xml:space="preserve">   Pleiades    </w:t>
      </w:r>
      <w:r>
        <w:t xml:space="preserve">   Pohutukawa    </w:t>
      </w:r>
      <w:r>
        <w:t xml:space="preserve">   Seven Sisters    </w:t>
      </w:r>
      <w:r>
        <w:t xml:space="preserve">   Stars    </w:t>
      </w:r>
      <w:r>
        <w:t xml:space="preserve">   Tatai Arorangi    </w:t>
      </w:r>
      <w:r>
        <w:t xml:space="preserve">   Tawhirimatea    </w:t>
      </w:r>
      <w:r>
        <w:t xml:space="preserve">   Te Iwa o Matariki    </w:t>
      </w:r>
      <w:r>
        <w:t xml:space="preserve">   Tupu-a-nuku    </w:t>
      </w:r>
      <w:r>
        <w:t xml:space="preserve">   Tupu-a-rangi    </w:t>
      </w:r>
      <w:r>
        <w:t xml:space="preserve">   Ururangi    </w:t>
      </w:r>
      <w:r>
        <w:t xml:space="preserve">   Waipuna-a-rangi    </w:t>
      </w:r>
      <w:r>
        <w:t xml:space="preserve">   Waita    </w:t>
      </w:r>
      <w:r>
        <w:t xml:space="preserve">   Waiti    </w:t>
      </w:r>
      <w:r>
        <w:t xml:space="preserve">   Whakapapa    </w:t>
      </w:r>
      <w:r>
        <w:t xml:space="preserve">   Whanau    </w:t>
      </w:r>
      <w:r>
        <w:t xml:space="preserve">   Whetu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MATARAKI</dc:title>
  <dcterms:created xsi:type="dcterms:W3CDTF">2021-10-11T11:51:41Z</dcterms:created>
  <dcterms:modified xsi:type="dcterms:W3CDTF">2021-10-11T11:51:41Z</dcterms:modified>
</cp:coreProperties>
</file>