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MATARIKI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MAARAKAI    </w:t>
      </w:r>
      <w:r>
        <w:t xml:space="preserve">   MATARIKI    </w:t>
      </w:r>
      <w:r>
        <w:t xml:space="preserve">   PIATAATA    </w:t>
      </w:r>
      <w:r>
        <w:t xml:space="preserve">   PUANGA    </w:t>
      </w:r>
      <w:r>
        <w:t xml:space="preserve">   RANGINUI    </w:t>
      </w:r>
      <w:r>
        <w:t xml:space="preserve">   TAUHOU    </w:t>
      </w:r>
      <w:r>
        <w:t xml:space="preserve">   TUPUANUKU    </w:t>
      </w:r>
      <w:r>
        <w:t xml:space="preserve">   TUPUARANGI    </w:t>
      </w:r>
      <w:r>
        <w:t xml:space="preserve">   URURANGI    </w:t>
      </w:r>
      <w:r>
        <w:t xml:space="preserve">   WAIPUNAARANGI    </w:t>
      </w:r>
      <w:r>
        <w:t xml:space="preserve">   WAITA    </w:t>
      </w:r>
      <w:r>
        <w:t xml:space="preserve">   WAITI    </w:t>
      </w:r>
      <w:r>
        <w:t xml:space="preserve">   WHENUA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2021-10-11T11:51:25Z</dcterms:created>
  <dcterms:modified xsi:type="dcterms:W3CDTF">2021-10-11T11:51:25Z</dcterms:modified>
</cp:coreProperties>
</file>