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MATARIKI</w:t>
      </w:r>
    </w:p>
    <w:p>
      <w:pPr>
        <w:pStyle w:val="Questions"/>
      </w:pPr>
      <w:r>
        <w:t xml:space="preserve">1. TIRHANIEROAGU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WAMHITTIAREA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NWIGATRIHAIE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IRAANNUAPGWI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ATWAI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KUUATUNUP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NAET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IATIW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INTAUGPAUR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AIARIKTM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OAPTHWKUUA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UIRRNUAG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REAMETARTI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NAUWHA RMAAAM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TAUUTRO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TE GNUUAENKPI O RUKMAAINATU </w:t>
      </w:r>
      <w:r>
        <w:rPr>
          <w:u w:val="single"/>
        </w:rPr>
        <w:t xml:space="preserve">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MATARIKI</dc:title>
  <dcterms:created xsi:type="dcterms:W3CDTF">2021-10-11T11:51:32Z</dcterms:created>
  <dcterms:modified xsi:type="dcterms:W3CDTF">2021-10-11T11:51:32Z</dcterms:modified>
</cp:coreProperties>
</file>