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everybody's mandatory death day in their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people can never be matched?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Cassia's little brother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thing Cassia's city doesn't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Cassia's assigned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Cassia's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Cassia's society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Cassia matched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Cassia waited seventeen years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Cassia's most prized possessions?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must everyone carry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everything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</dc:title>
  <dcterms:created xsi:type="dcterms:W3CDTF">2021-10-11T11:50:38Z</dcterms:created>
  <dcterms:modified xsi:type="dcterms:W3CDTF">2021-10-11T11:50:38Z</dcterms:modified>
</cp:coreProperties>
</file>