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MY SHEPHERD?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THEIR ROD AND STAFF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HE MAKETH ME LIE?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 THROUGH THE VALLEY OF DEATH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HE LEADETH 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LORD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LEADETH ME IN WHAT PATH?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OF RIGHTEOUSNESS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WILL I FEAR NO EVIL?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 THE HOUSE OF THE LORD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WILL COMFORT 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 GREEN PASTURES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WILL BE PRESENCE WHEN THE TABLE IS PREPARED?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GOODNESS AND MERCY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WILL BE ANOINTED?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BESIDES THE STILL WATERS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WILL FOLLOW ME ALL THE DAYS OF MY LIFE?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MY HEAD WITH OIL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WILL I DWELL FOREVER?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MINE ENEMIES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</dc:title>
  <dcterms:created xsi:type="dcterms:W3CDTF">2021-10-11T11:51:40Z</dcterms:created>
  <dcterms:modified xsi:type="dcterms:W3CDTF">2021-10-11T11:51:40Z</dcterms:modified>
</cp:coreProperties>
</file>