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suffix that means tumor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-algia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suffix that means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-oma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suffix that means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neur/o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 suffix that means "the study of"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Brady-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prefix that means "over, above, or excessive"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Cardi/o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prefix that means "below"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gastr/o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prefix that means "slow"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Hyper-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root word that means "heart"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root word that means "skin"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-ology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root word that means "stomach"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dermat/o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root word that means "nerve"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</dc:title>
  <dcterms:created xsi:type="dcterms:W3CDTF">2021-10-11T11:51:42Z</dcterms:created>
  <dcterms:modified xsi:type="dcterms:W3CDTF">2021-10-11T11:51:42Z</dcterms:modified>
</cp:coreProperties>
</file>