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PUZZLE FOR 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WENT ON THIS FIRST MISSIONARY JOURNEY?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MARK LEFT THE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THEY LEFT ANTIOCH, WHERE DID THEY SAIL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SELEUCIS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THEIR FIRST STOP?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BARNABAS, SAUL AND JOHN 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SERGIUS PAULUS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SALAMIS ON CYPRUS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ELYMAS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CHANGED HIS NAME TO 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ELYMAS?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PROCONSUL ON CYPRUS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SAUL DO AT THIS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GLADLY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THEY LEFT CYPRUS, WHERE DID THEY GO?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MAGICIAN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HAPPENED TO THE GROUP OF 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THE SYNAGOGUE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PAUL AND BARNABAS GO FROM PAPHOS?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THEY WENT UP TO ANTIOCH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ANTIOCH WHERE DID THEY GO FIRST?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RILED UP THE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THEY TALK TO NEXT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THE GENTILES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GENTILES RECEIVE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 WAS STRUCK BLIND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THEN WHAT DID THE JEWS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THEY WENT FIRST TO pAPHOS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PUZZLE FOR CHAPTER 13</dc:title>
  <dcterms:created xsi:type="dcterms:W3CDTF">2021-10-11T11:51:39Z</dcterms:created>
  <dcterms:modified xsi:type="dcterms:W3CDTF">2021-10-11T11:51:39Z</dcterms:modified>
</cp:coreProperties>
</file>