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PUZZLE FOR CHAPTER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 OR F:  DEMETRIOS WAS VERY HAPPY ABOUT THE CHRISTIANS IN EPHESUS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Rome did not civil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CAME TO EPHESUS AND MET who?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they were used to heal 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LACKING IN THESE NEW DISCIPLES?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town clerk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DID PAUL STAY IN EPHESUS?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SOME NEW DISCIPLES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Paul do with these new disciples?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 baptized them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whom did paul visit on the way to ephesus?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Demetrius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Paul left the synagogue, where did he teach?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OVER TWO YEARS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with Paul's aprons and headbands?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KNOWLEDGE ABOUT 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was a temple at Ephesus to which god or goddess?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Priscilla and Aquila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led the uproar by the silversmiths?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that Jesus was the Son of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able to quell the riot threatened by the silversmiths?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was a riot so feared by the town magistrates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town clerk say?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from the hall of Tyrannus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PUZZLE FOR CHAPTER 19</dc:title>
  <dcterms:created xsi:type="dcterms:W3CDTF">2021-10-11T11:51:47Z</dcterms:created>
  <dcterms:modified xsi:type="dcterms:W3CDTF">2021-10-11T11:51:47Z</dcterms:modified>
</cp:coreProperties>
</file>