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GEMBA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SPAGHETTI DIAGRAM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TIMWOOD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ROOT CAUSE 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PERFORMANCE DIALOGUE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ROOT CAUSE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PHASE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TECHNIQUE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FC CHAMPION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BRAINSTORM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GAUGE R&amp;R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PERFORMANCE DIALOGUE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5WHYS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ANALYZE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REPEATABILITY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FAULT PREVENTION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GENERATE 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EFFORT BENEFIT MATRIX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VOC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ROOT CAUSES?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FC TRAINED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BIG IS THE PROBLEM?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FAULT PREVENTION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TO ENSURE SUSTAINABILITY?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5S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WE REVIEW PERFORMANCE?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LEVEL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POKA YOKE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MAPPING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SIPOC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DIRECT FEEDBACK FROM CUSTOMER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DMAIC INITIATIVE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SOMETHING BELONGS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TO AVOID DEFECTS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QUIZ</dc:title>
  <dcterms:created xsi:type="dcterms:W3CDTF">2021-10-11T11:52:08Z</dcterms:created>
  <dcterms:modified xsi:type="dcterms:W3CDTF">2021-10-11T11:52:08Z</dcterms:modified>
</cp:coreProperties>
</file>