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YUO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LAKW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YPLA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ODG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NWHE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WORDS</dc:title>
  <dcterms:created xsi:type="dcterms:W3CDTF">2021-10-11T11:52:16Z</dcterms:created>
  <dcterms:modified xsi:type="dcterms:W3CDTF">2021-10-11T11:52:16Z</dcterms:modified>
</cp:coreProperties>
</file>