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l'acqua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circulatory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favorite song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corettamente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stimulate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correctly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l'apparato ciralatorio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improve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mirtillo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almonds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mandorle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instead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alleviare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canzone preferita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dimostrato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relieve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established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nozione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migliorare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blueberries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2021-10-11T11:51:18Z</dcterms:created>
  <dcterms:modified xsi:type="dcterms:W3CDTF">2021-10-11T11:51:18Z</dcterms:modified>
</cp:coreProperties>
</file>